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上海体育学院老教授谈运动与按摩保健</w:t>
      </w:r>
    </w:p>
    <w:p>
      <w:r>
        <w:rPr>
          <w:rFonts w:ascii="宋体" w:hAnsi="宋体" w:eastAsia="宋体"/>
          <w:sz w:val="24"/>
        </w:rPr>
        <w:t>韦俊文，韦国健编著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上海体育学院老教授谈运动与按摩保健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韦俊文，韦国健编著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本书出售、求购地址：https://www.jiaokey.com/book/detail/12437720.html</w:t>
      </w:r>
    </w:p>
    <w:p>
      <w:r>
        <w:t>更多相关图书推荐：https://www.jiaokey.com</w:t>
      </w:r>
    </w:p>
    <w:p>
      <w:r>
        <w:t>韦俊文，韦国健编著 其他作品：https://www.jiaokey.com/tag/韦俊文，韦国健编著.html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关键词搜索：https://www.jiaokey.com/tag/上海体育学院老教授谈运动与按摩保健.html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