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沈阳汽车产业网络AARS范式实证研究  基于复杂网络视角</w:t>
      </w:r>
    </w:p>
    <w:p>
      <w:r>
        <w:rPr>
          <w:rFonts w:ascii="宋体" w:hAnsi="宋体" w:eastAsia="宋体"/>
          <w:sz w:val="24"/>
        </w:rPr>
        <w:t>张丹宁著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沈阳汽车产业网络AARS范式实证研究  基于复杂网络视角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本书出售、求购地址：https://www.jiaokey.com/book/detail/12437765.html</w:t>
      </w:r>
    </w:p>
    <w:p>
      <w:r>
        <w:t>更多相关图书推荐：https://www.jiaokey.com</w:t>
      </w:r>
    </w:p>
    <w:p>
      <w:r>
        <w:t>张丹宁著 其他作品：https://www.jiaokey.com/tag/张丹宁著.html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关键词搜索：https://www.jiaokey.com/tag/沈阳汽车产业网络AARS范式实证研究  基于复杂网络视角.html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