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书名：网络环境下电大学生自主学习调查</w:t>
      </w:r>
    </w:p>
    <w:p>
      <w:r>
        <w:t>作者:钱星常，江东跃主编</w:t>
      </w:r>
    </w:p>
    <w:p>
      <w:r>
        <w:t>出版社:北京：中央广播电视大学出版社</w:t>
      </w:r>
    </w:p>
    <w:p>
      <w:r>
        <w:t>出版日期：2009.06</w:t>
      </w:r>
    </w:p>
    <w:p>
      <w:r>
        <w:t>总页数：180</w:t>
      </w:r>
    </w:p>
    <w:p>
      <w:r>
        <w:t>更多请访问教客网:www.jiaokey.com</w:t>
      </w:r>
    </w:p>
    <w:p>
      <w:r>
        <w:t>网络环境下电大学生自主学习调查评论地址：https://www.jiaokey.com/book/detail/12437779.html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