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书名：榆林市中小学教师优秀论文集</w:t>
      </w:r>
    </w:p>
    <w:p>
      <w:r>
        <w:t>作者：榆林市教育学会，榆林市教研窒编</w:t>
      </w:r>
    </w:p>
    <w:p>
      <w:r>
        <w:t>出版社：西安：陕西人民教育出版社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榆林市中小学教师优秀论文集 评论地址：https://www.jiaokey.com/book/detail/12437825.html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