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节约土地资源，建设环境友好型社会  内蒙古自治区土地资源可持续利用青年学术论坛优秀论文集</w:t>
      </w:r>
    </w:p>
    <w:p>
      <w:r>
        <w:rPr>
          <w:rFonts w:ascii="宋体" w:hAnsi="宋体" w:eastAsia="宋体"/>
          <w:sz w:val="24"/>
        </w:rPr>
        <w:t>闫旭东主编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节约土地资源，建设环境友好型社会  内蒙古自治区土地资源可持续利用青年学术论坛优秀论文集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本书出售、求购地址：https://www.jiaokey.com/book/detail/12437832.html</w:t>
      </w:r>
    </w:p>
    <w:p>
      <w:r>
        <w:t>更多相关图书推荐：https://www.jiaokey.com</w:t>
      </w:r>
    </w:p>
    <w:p>
      <w:r>
        <w:t>闫旭东主编 其他作品：https://www.jiaokey.com/tag/闫旭东主编.html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关键词搜索：https://www.jiaokey.com/tag/节约土地资源，建设环境友好型社会  内蒙古自治区土地资源可持续利用青年学术论坛优秀论文集.html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