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发挥资源优势  共建和谐电力  内蒙古自治区第二届青年学术论坛电力分册</w:t>
      </w:r>
    </w:p>
    <w:p>
      <w:r>
        <w:rPr>
          <w:rFonts w:ascii="宋体" w:hAnsi="宋体" w:eastAsia="宋体"/>
          <w:sz w:val="24"/>
        </w:rPr>
        <w:t>张景生主编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发挥资源优势  共建和谐电力  内蒙古自治区第二届青年学术论坛电力分册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本书出售、求购地址：https://www.jiaokey.com/book/detail/12437834.html</w:t>
      </w:r>
    </w:p>
    <w:p>
      <w:r>
        <w:t>更多相关图书推荐：https://www.jiaokey.com</w:t>
      </w:r>
    </w:p>
    <w:p>
      <w:r>
        <w:t>张景生主编 其他作品：https://www.jiaokey.com/tag/张景生主编.html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关键词搜索：https://www.jiaokey.com/tag/发挥资源优势  共建和谐电力  内蒙古自治区第二届青年学术论坛电力分册.html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