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变迁·创新·转型  浙江旅行社业发展60年</w:t>
      </w:r>
    </w:p>
    <w:p>
      <w:r>
        <w:rPr>
          <w:rFonts w:ascii="宋体" w:hAnsi="宋体" w:eastAsia="宋体"/>
          <w:sz w:val="24"/>
        </w:rPr>
        <w:t>赵金勇，郭鲁芳等著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7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变迁·创新·转型  浙江旅行社业发展60年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赵金勇，郭鲁芳等著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旅行社-经济发展-研究-浙江省-1949～2009-旅行社-经济发展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本书出售、求购地址：https://www.jiaokey.com/book/detail/12437848.html</w:t>
      </w:r>
    </w:p>
    <w:p>
      <w:r>
        <w:t>更多相关图书推荐：https://www.jiaokey.com</w:t>
      </w:r>
    </w:p>
    <w:p>
      <w:r>
        <w:t>赵金勇，郭鲁芳等著 其他作品：https://www.jiaokey.com/tag/赵金勇，郭鲁芳等著.html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关键词搜索：https://www.jiaokey.com/tag/旅行社-经济发展-研究-浙江省-1949～2009-旅行社-经济发展.html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