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书名：榕树下的智慧课堂  听外公讲那些人生的哲理</w:t>
      </w:r>
    </w:p>
    <w:p>
      <w:r>
        <w:t>作者：赵一，李佳编著</w:t>
      </w:r>
    </w:p>
    <w:p>
      <w:r>
        <w:t>出版社：北京：石油工业出版社</w:t>
      </w:r>
    </w:p>
    <w:p>
      <w:r>
        <w:t>出版日期：2009</w:t>
      </w:r>
    </w:p>
    <w:p>
      <w:r>
        <w:t>总页数：176</w:t>
      </w:r>
    </w:p>
    <w:p>
      <w:r>
        <w:t>更多请访问教客网: www.jiaokey.com</w:t>
      </w:r>
    </w:p>
    <w:p>
      <w:r>
        <w:t>榕树下的智慧课堂  听外公讲那些人生的哲理 评论地址：https://www.jiaokey.com/book/detail/12437880.html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