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三分做事七分做人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三分做事七分做人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本书出售、求购地址：https://www.jiaokey.com/book/detail/12438110.html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关键词搜索：https://www.jiaokey.com/tag/三分做事七分做人.html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