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学会选择学会放弃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学会选择学会放弃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本书出售、求购地址：https://www.jiaokey.com/book/detail/12438113.html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关键词搜索：https://www.jiaokey.com/tag/学会选择学会放弃.html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