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</w:t>
      </w:r>
    </w:p>
    <w:p>
      <w:r>
        <w:t>作者：李正元主编</w:t>
      </w:r>
    </w:p>
    <w:p>
      <w:r>
        <w:t>出版社：兰州：甘肃民族出版社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中国特色社会主义理论与实践研究 评论地址：https://www.jiaokey.com/book/detail/12438153.html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