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365天的健康养生计划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365天的健康养生计划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本书出售、求购地址：https://www.jiaokey.com/book/detail/12438182.html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关键词搜索：https://www.jiaokey.com/tag/365天的健康养生计划.html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