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高等教育发展新走向  经济管理类大学生创业能力培养研究报告</w:t>
      </w:r>
    </w:p>
    <w:p>
      <w:r>
        <w:rPr>
          <w:rFonts w:ascii="宋体" w:hAnsi="宋体" w:eastAsia="宋体"/>
          <w:sz w:val="24"/>
        </w:rPr>
        <w:t>王春明，王伦超，莫光政等著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高等教育发展新走向  经济管理类大学生创业能力培养研究报告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王春明，王伦超，莫光政等著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本书出售、求购地址：https://www.jiaokey.com/book/detail/12438335.html</w:t>
      </w:r>
    </w:p>
    <w:p>
      <w:r>
        <w:t>更多相关图书推荐：https://www.jiaokey.com</w:t>
      </w:r>
    </w:p>
    <w:p>
      <w:r>
        <w:t>王春明，王伦超，莫光政等著 其他作品：https://www.jiaokey.com/tag/王春明，王伦超，莫光政等著.html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关键词搜索：https://www.jiaokey.com/tag/高等教育发展新走向  经济管理类大学生创业能力培养研究报告.html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