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悠悠井冈情  老红军、井冈山管理局首任局长袁林口述实录</w:t>
      </w:r>
    </w:p>
    <w:p>
      <w:r>
        <w:rPr>
          <w:rFonts w:ascii="宋体" w:hAnsi="宋体" w:eastAsia="宋体"/>
          <w:sz w:val="24"/>
        </w:rPr>
        <w:t>袁永明，文尚卿，杨剑如整理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383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悠悠井冈情  老红军、井冈山管理局首任局长袁林口述实录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袁永明，文尚卿，杨剑如整理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领导人员-生平事迹-中国-现代-领导人员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本书出售、求购地址：https://www.jiaokey.com/book/detail/12438347.html</w:t>
      </w:r>
    </w:p>
    <w:p>
      <w:r>
        <w:t>更多相关图书推荐：https://www.jiaokey.com</w:t>
      </w:r>
    </w:p>
    <w:p>
      <w:r>
        <w:t>袁永明，文尚卿，杨剑如整理 其他作品：https://www.jiaokey.com/tag/袁永明，文尚卿，杨剑如整理.html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关键词搜索：https://www.jiaokey.com/tag/领导人员-生平事迹-中国-现代-领导人员.html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