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街道党建工作创新与和谐社区建设</w:t>
      </w:r>
    </w:p>
    <w:p>
      <w:r>
        <w:rPr>
          <w:rFonts w:ascii="宋体" w:hAnsi="宋体" w:eastAsia="宋体"/>
          <w:sz w:val="24"/>
        </w:rPr>
        <w:t>王红，郅海杰，王伟东主编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街道党建工作创新与和谐社区建设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王红，郅海杰，王伟东主编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本书出售、求购地址：https://www.jiaokey.com/book/detail/12438352.html</w:t>
      </w:r>
    </w:p>
    <w:p>
      <w:r>
        <w:t>更多相关图书推荐：https://www.jiaokey.com</w:t>
      </w:r>
    </w:p>
    <w:p>
      <w:r>
        <w:t>王红，郅海杰，王伟东主编 其他作品：https://www.jiaokey.com/tag/王红，郅海杰，王伟东主编.html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关键词搜索：https://www.jiaokey.com/tag/街道党建工作创新与和谐社区建设.html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