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“深化行政体制改革与构建甘肃和谐社会”理论研讨会论文集</w:t>
      </w:r>
    </w:p>
    <w:p>
      <w:r>
        <w:rPr>
          <w:rFonts w:ascii="宋体" w:hAnsi="宋体" w:eastAsia="宋体"/>
          <w:sz w:val="24"/>
        </w:rPr>
        <w:t>甘肃省行政管理学会，中共甘肃省委党校编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“深化行政体制改革与构建甘肃和谐社会”理论研讨会论文集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甘肃省行政管理学会，中共甘肃省委党校编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本书出售、求购地址：https://www.jiaokey.com/book/detail/12438360.html</w:t>
      </w:r>
    </w:p>
    <w:p>
      <w:r>
        <w:t>更多相关图书推荐：https://www.jiaokey.com</w:t>
      </w:r>
    </w:p>
    <w:p>
      <w:r>
        <w:t>甘肃省行政管理学会，中共甘肃省委党校编 其他作品：https://www.jiaokey.com/tag/甘肃省行政管理学会，中共甘肃省委党校编.html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关键词搜索：https://www.jiaokey.com/tag/“深化行政体制改革与构建甘肃和谐社会”理论研讨会论文集.html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