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书名：1+1实操商务英语教程  函电</w:t>
      </w:r>
    </w:p>
    <w:p>
      <w:r>
        <w:t>作者：许德金总主编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1+1实操商务英语教程  函电 评论地址：https://www.jiaokey.com/book/detail/12438442.html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