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石脑油催化重整  第2版</w:t>
      </w:r>
    </w:p>
    <w:p>
      <w:r>
        <w:rPr>
          <w:rFonts w:ascii="宋体" w:hAnsi="宋体" w:eastAsia="宋体"/>
          <w:sz w:val="24"/>
        </w:rPr>
        <w:t>（美）George J. Antos，（沙特阿拉伯）Abdullah M. Aitani主编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石脑油催化重整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J. Antos，（沙特阿拉伯）Abdullah M. Aitani主编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本书出售、求购地址：https://www.jiaokey.com/book/detail/12438503.html</w:t>
      </w:r>
    </w:p>
    <w:p>
      <w:r>
        <w:t>更多相关图书推荐：https://www.jiaokey.com</w:t>
      </w:r>
    </w:p>
    <w:p>
      <w:r>
        <w:t>（美）George J. Antos，（沙特阿拉伯）Abdullah M. Aitani主编 其他作品：https://www.jiaokey.com/tag/（美）George J. Antos，（沙特阿拉伯）Abdullah M. Aitani主编.html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关键词搜索：https://www.jiaokey.com/tag/石脑油催化重整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