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高考满分议论文精选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高考满分议论文精选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本书出售、求购地址：https://www.jiaokey.com/book/detail/12438545.html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高考满分议论文精选.html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