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猫头鹰作文  高考满分记叙文精选</w:t>
      </w:r>
    </w:p>
    <w:p>
      <w:r>
        <w:rPr>
          <w:rFonts w:ascii="宋体" w:hAnsi="宋体" w:eastAsia="宋体"/>
          <w:sz w:val="24"/>
        </w:rPr>
        <w:t>毛文凤，夏保年编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猫头鹰作文  高考满分记叙文精选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毛文凤，夏保年编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本书出售、求购地址：https://www.jiaokey.com/book/detail/12438549.html</w:t>
      </w:r>
    </w:p>
    <w:p>
      <w:r>
        <w:t>更多相关图书推荐：https://www.jiaokey.com</w:t>
      </w:r>
    </w:p>
    <w:p>
      <w:r>
        <w:t>毛文凤，夏保年编 其他作品：https://www.jiaokey.com/tag/毛文凤，夏保年编.html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关键词搜索：https://www.jiaokey.com/tag/猫头鹰作文  高考满分记叙文精选.html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