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历史  七年级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导读与训练  历史  七年级  上 评论地址：https://www.jiaokey.com/book/detail/12438578.html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