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儿童与青少年社会工作  照管社会工作理论与实践</w:t>
      </w:r>
    </w:p>
    <w:p>
      <w:r>
        <w:rPr>
          <w:rFonts w:ascii="宋体" w:hAnsi="宋体" w:eastAsia="宋体"/>
          <w:sz w:val="24"/>
        </w:rPr>
        <w:t>（英）奈杰尔·托马斯著；田国秀等译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儿童与青少年社会工作  照管社会工作理论与实践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（英）奈杰尔·托马斯著；田国秀等译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本书出售、求购地址：https://www.jiaokey.com/book/detail/12438583.html</w:t>
      </w:r>
    </w:p>
    <w:p>
      <w:r>
        <w:t>更多相关图书推荐：https://www.jiaokey.com</w:t>
      </w:r>
    </w:p>
    <w:p>
      <w:r>
        <w:t>（英）奈杰尔·托马斯著；田国秀等译 其他作品：https://www.jiaokey.com/tag/（英）奈杰尔·托马斯著；田国秀等译.html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关键词搜索：https://www.jiaokey.com/tag/儿童与青少年社会工作  照管社会工作理论与实践.html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