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孩童厌学治疗师指南</w:t>
      </w:r>
    </w:p>
    <w:p>
      <w:r>
        <w:rPr>
          <w:rFonts w:ascii="宋体" w:hAnsi="宋体" w:eastAsia="宋体"/>
          <w:sz w:val="24"/>
        </w:rPr>
        <w:t>（美）科尼，（美）阿尔马诺著；彭勃等译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孩童厌学治疗师指南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（美）科尼，（美）阿尔马诺著；彭勃等译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本书出售、求购地址：https://www.jiaokey.com/book/detail/12438591.html</w:t>
      </w:r>
    </w:p>
    <w:p>
      <w:r>
        <w:t>更多相关图书推荐：https://www.jiaokey.com</w:t>
      </w:r>
    </w:p>
    <w:p>
      <w:r>
        <w:t>（美）科尼，（美）阿尔马诺著；彭勃等译 其他作品：https://www.jiaokey.com/tag/（美）科尼，（美）阿尔马诺著；彭勃等译.html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关键词搜索：https://www.jiaokey.com/tag/孩童厌学治疗师指南.html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