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迈向新法律常识  法律、全球化和解放  第2版</w:t>
      </w:r>
    </w:p>
    <w:p>
      <w:r>
        <w:rPr>
          <w:rFonts w:ascii="宋体" w:hAnsi="宋体" w:eastAsia="宋体"/>
          <w:sz w:val="24"/>
        </w:rPr>
        <w:t>（英）博温托·迪·苏萨·桑托斯著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迈向新法律常识  法律、全球化和解放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（英）博温托·迪·苏萨·桑托斯著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本书出售、求购地址：https://www.jiaokey.com/book/detail/12438593.html</w:t>
      </w:r>
    </w:p>
    <w:p>
      <w:r>
        <w:t>更多相关图书推荐：https://www.jiaokey.com</w:t>
      </w:r>
    </w:p>
    <w:p>
      <w:r>
        <w:t>（英）博温托·迪·苏萨·桑托斯著 其他作品：https://www.jiaokey.com/tag/（英）博温托·迪·苏萨·桑托斯著.html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关键词搜索：https://www.jiaokey.com/tag/迈向新法律常识  法律、全球化和解放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