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书名：糖尿病饮食方案</w:t>
      </w:r>
    </w:p>
    <w:p>
      <w:r>
        <w:t>作者：徐贵成主编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糖尿病饮食方案 评论地址：https://www.jiaokey.com/book/detail/12438647.html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