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书名：非常家教·重点难点疑点解析  英语  九年级  上学期  人民教育版</w:t>
      </w:r>
    </w:p>
    <w:p>
      <w:r>
        <w:t>作者：本书编写组编</w:t>
      </w:r>
    </w:p>
    <w:p>
      <w:r>
        <w:t>出版社：青岛：青岛出版社</w:t>
      </w:r>
    </w:p>
    <w:p>
      <w:r>
        <w:t>出版日期：2009.09</w:t>
      </w:r>
    </w:p>
    <w:p>
      <w:r>
        <w:t>总页数：154</w:t>
      </w:r>
    </w:p>
    <w:p>
      <w:r>
        <w:t>更多请访问教客网: www.jiaokey.com</w:t>
      </w:r>
    </w:p>
    <w:p>
      <w:r>
        <w:t>非常家教·重点难点疑点解析  英语  九年级  上学期  人民教育版 评论地址：https://www.jiaokey.com/book/detail/12438659.html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