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书名：商务英语应用文模板大全</w:t>
      </w:r>
    </w:p>
    <w:p>
      <w:r>
        <w:t>作者：程斌，崔铮编著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商务英语应用文模板大全 评论地址：https://www.jiaokey.com/book/detail/12438695.html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