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书名：剑桥商务英语高频词汇精讲  初级</w:t>
      </w:r>
    </w:p>
    <w:p>
      <w:r>
        <w:t>作者：齐志刚编著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剑桥商务英语高频词汇精讲  初级 评论地址：https://www.jiaokey.com/book/detail/12438702.html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