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书名：接待英语应急一本通</w:t>
      </w:r>
    </w:p>
    <w:p>
      <w:r>
        <w:t>作者：李东升，杨丽萍主编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总页数：328</w:t>
      </w:r>
    </w:p>
    <w:p>
      <w:r>
        <w:t>更多请访问教客网: www.jiaokey.com</w:t>
      </w:r>
    </w:p>
    <w:p>
      <w:r>
        <w:t>接待英语应急一本通 评论地址：https://www.jiaokey.com/book/detail/12438708.html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