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  晋城市2008年度“百日调研”优秀成果集</w:t>
      </w:r>
    </w:p>
    <w:p>
      <w:r>
        <w:rPr>
          <w:rFonts w:ascii="宋体" w:hAnsi="宋体" w:eastAsia="宋体"/>
          <w:sz w:val="24"/>
        </w:rPr>
        <w:t>师建平，白亚平主编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  晋城市2008年度“百日调研”优秀成果集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师建平，白亚平主编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本书出售、求购地址：https://www.jiaokey.com/book/detail/12438748.html</w:t>
      </w:r>
    </w:p>
    <w:p>
      <w:r>
        <w:t>更多相关图书推荐：https://www.jiaokey.com</w:t>
      </w:r>
    </w:p>
    <w:p>
      <w:r>
        <w:t>师建平，白亚平主编 其他作品：https://www.jiaokey.com/tag/师建平，白亚平主编.html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关键词搜索：https://www.jiaokey.com/tag/求索  晋城市2008年度“百日调研”优秀成果集.html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