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治水富民  造福三湘  湖南山丘区水利建设六十年回眸</w:t>
      </w:r>
    </w:p>
    <w:p>
      <w:r>
        <w:rPr>
          <w:rFonts w:ascii="宋体" w:hAnsi="宋体" w:eastAsia="宋体"/>
          <w:sz w:val="24"/>
        </w:rPr>
        <w:t>刘佩亚，叶建军主编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治水富民  造福三湘  湖南山丘区水利建设六十年回眸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刘佩亚，叶建军主编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本书出售、求购地址：https://www.jiaokey.com/book/detail/12438845.html</w:t>
      </w:r>
    </w:p>
    <w:p>
      <w:r>
        <w:t>更多相关图书推荐：https://www.jiaokey.com</w:t>
      </w:r>
    </w:p>
    <w:p>
      <w:r>
        <w:t>刘佩亚，叶建军主编 其他作品：https://www.jiaokey.com/tag/刘佩亚，叶建军主编.html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关键词搜索：https://www.jiaokey.com/tag/治水富民  造福三湘  湖南山丘区水利建设六十年回眸.html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