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中国社会主义现代化的光辉历程  三代核心，同一伟业</w:t>
      </w:r>
    </w:p>
    <w:p>
      <w:r>
        <w:rPr>
          <w:rFonts w:ascii="宋体" w:hAnsi="宋体" w:eastAsia="宋体"/>
          <w:sz w:val="24"/>
        </w:rPr>
        <w:t>刘国华著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中国社会主义现代化的光辉历程  三代核心，同一伟业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本书出售、求购地址：https://www.jiaokey.com/book/detail/12438846.html</w:t>
      </w:r>
    </w:p>
    <w:p>
      <w:r>
        <w:t>更多相关图书推荐：https://www.jiaokey.com</w:t>
      </w:r>
    </w:p>
    <w:p>
      <w:r>
        <w:t>刘国华著 其他作品：https://www.jiaokey.com/tag/刘国华著.html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关键词搜索：https://www.jiaokey.com/tag/中国社会主义现代化的光辉历程  三代核心，同一伟业.html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