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经营之神王永庆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经营之神王永庆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本书出售、求购地址：https://www.jiaokey.com/book/detail/12438865.html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关键词搜索：https://www.jiaokey.com/tag/经营之神王永庆.html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