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数学巨星陈景润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数学巨星陈景润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本书出售、求购地址：https://www.jiaokey.com/book/detail/12438867.html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关键词搜索：https://www.jiaokey.com/tag/数学巨星陈景润.html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