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知足最满足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知足最满足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本书出售、求购地址：https://www.jiaokey.com/book/detail/12438880.html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关键词搜索：https://www.jiaokey.com/tag/知足最满足.html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