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心安就有平安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心安就有平安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本书出售、求购地址：https://www.jiaokey.com/book/detail/12438883.html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关键词搜索：https://www.jiaokey.com/tag/心安就有平安.html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