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书名：提高中华猕猴桃商品性栽培技术问答</w:t>
      </w:r>
    </w:p>
    <w:p>
      <w:r>
        <w:t>作者：陈章玖编著</w:t>
      </w:r>
    </w:p>
    <w:p>
      <w:r>
        <w:t>出版社：北京：金盾出版社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提高中华猕猴桃商品性栽培技术问答 评论地址：https://www.jiaokey.com/book/detail/12439263.html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