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书名：农村金融与农户小额信贷</w:t>
      </w:r>
    </w:p>
    <w:p>
      <w:r>
        <w:t>作者：何忠伟，任钰，李娇等编著</w:t>
      </w:r>
    </w:p>
    <w:p>
      <w:r>
        <w:t>出版社：北京：金盾出版社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农村金融与农户小额信贷 评论地址：https://www.jiaokey.com/book/detail/12439265.html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