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疯狂作文  高考作文实战技法与演练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疯狂作文  高考作文实战技法与演练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本书出售、求购地址：https://www.jiaokey.com/book/detail/12439633.html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关键词搜索：https://www.jiaokey.com/tag/疯狂作文  高考作文实战技法与演练.html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