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2009年高考满分作文评析与阅卷报告  疯狂作文高考特辑</w:t>
      </w:r>
    </w:p>
    <w:p>
      <w:r>
        <w:rPr>
          <w:rFonts w:ascii="宋体" w:hAnsi="宋体" w:eastAsia="宋体"/>
          <w:sz w:val="24"/>
        </w:rPr>
        <w:t>杜志建著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2009年高考满分作文评析与阅卷报告  疯狂作文高考特辑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本书出售、求购地址：https://www.jiaokey.com/book/detail/12439635.html</w:t>
      </w:r>
    </w:p>
    <w:p>
      <w:r>
        <w:t>更多相关图书推荐：https://www.jiaokey.com</w:t>
      </w:r>
    </w:p>
    <w:p>
      <w:r>
        <w:t>杜志建著 其他作品：https://www.jiaokey.com/tag/杜志建著.html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关键词搜索：https://www.jiaokey.com/tag/2009年高考满分作文评析与阅卷报告  疯狂作文高考特辑.html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