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书名：药用植物花谱  2</w:t>
      </w:r>
    </w:p>
    <w:p>
      <w:r>
        <w:t>作者：余丽莹，吴双编著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总页数：318</w:t>
      </w:r>
    </w:p>
    <w:p>
      <w:r>
        <w:t>更多请访问教客网: www.jiaokey.com</w:t>
      </w:r>
    </w:p>
    <w:p>
      <w:r>
        <w:t>药用植物花谱  2 评论地址：https://www.jiaokey.com/book/detail/12439705.html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