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中国石油和化学工业大事记  国家石油和化学工业局机关人员名录（1998.3-2001.4）</w:t>
      </w:r>
    </w:p>
    <w:p>
      <w:r>
        <w:rPr>
          <w:rFonts w:ascii="宋体" w:hAnsi="宋体" w:eastAsia="宋体"/>
          <w:sz w:val="24"/>
        </w:rPr>
        <w:t>李勇武主编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中国石油和化学工业大事记  国家石油和化学工业局机关人员名录（1998.3-2001.4）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本书出售、求购地址：https://www.jiaokey.com/book/detail/12439771.html</w:t>
      </w:r>
    </w:p>
    <w:p>
      <w:r>
        <w:t>更多相关图书推荐：https://www.jiaokey.com</w:t>
      </w:r>
    </w:p>
    <w:p>
      <w:r>
        <w:t>李勇武主编 其他作品：https://www.jiaokey.com/tag/李勇武主编.html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关键词搜索：https://www.jiaokey.com/tag/中国石油和化学工业大事记  国家石油和化学工业局机关人员名录（1998.3-2001.4）.html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