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书名：一碗好沙拉</w:t>
      </w:r>
    </w:p>
    <w:p>
      <w:r>
        <w:t>作者：（韩）张素宁著</w:t>
      </w:r>
    </w:p>
    <w:p>
      <w:r>
        <w:t>出版社：海口：南海出版公司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一碗好沙拉 评论地址：https://www.jiaokey.com/book/detail/12439974.html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