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书名：实用家饰编织广场  1999</w:t>
      </w:r>
    </w:p>
    <w:p>
      <w:r>
        <w:t>作者：黄艺选编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实用家饰编织广场  1999 评论地址：https://www.jiaokey.com/book/detail/12440099.html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