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哲学社会科学论坛  第3辑  上海高校大学生心理健康教育研究卷</w:t>
      </w:r>
    </w:p>
    <w:p>
      <w:r>
        <w:rPr>
          <w:rFonts w:ascii="宋体" w:hAnsi="宋体" w:eastAsia="宋体"/>
          <w:sz w:val="24"/>
        </w:rPr>
        <w:t>叶骏，黄睎建，孙时进主编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哲学社会科学论坛  第3辑  上海高校大学生心理健康教育研究卷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叶骏，黄睎建，孙时进主编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本书出售、求购地址：https://www.jiaokey.com/book/detail/12440288.html</w:t>
      </w:r>
    </w:p>
    <w:p>
      <w:r>
        <w:t>更多相关图书推荐：https://www.jiaokey.com</w:t>
      </w:r>
    </w:p>
    <w:p>
      <w:r>
        <w:t>叶骏，黄睎建，孙时进主编 其他作品：https://www.jiaokey.com/tag/叶骏，黄睎建，孙时进主编.html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关键词搜索：https://www.jiaokey.com/tag/哲学社会科学论坛  第3辑  上海高校大学生心理健康教育研究卷.html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