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书名：植物故事大本营</w:t>
      </w:r>
    </w:p>
    <w:p>
      <w:r>
        <w:t>作者：芦芳编绘</w:t>
      </w:r>
    </w:p>
    <w:p>
      <w:r>
        <w:t>出版社：北京：海潮出版社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植物故事大本营 评论地址：https://www.jiaokey.com/book/detail/12440363.html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