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桂东南科举家族及其近代转型  以广西高山村为中心的研究</w:t>
      </w:r>
    </w:p>
    <w:p>
      <w:r>
        <w:rPr>
          <w:rFonts w:ascii="宋体" w:hAnsi="宋体" w:eastAsia="宋体"/>
          <w:sz w:val="24"/>
        </w:rPr>
        <w:t>李伟中著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桂东南科举家族及其近代转型  以广西高山村为中心的研究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本书出售、求购地址：https://www.jiaokey.com/book/detail/12440433.html</w:t>
      </w:r>
    </w:p>
    <w:p>
      <w:r>
        <w:t>更多相关图书推荐：https://www.jiaokey.com</w:t>
      </w:r>
    </w:p>
    <w:p>
      <w:r>
        <w:t>李伟中著 其他作品：https://www.jiaokey.com/tag/李伟中著.html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关键词搜索：https://www.jiaokey.com/tag/桂东南科举家族及其近代转型  以广西高山村为中心的研究.html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