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从数据到结论  第3版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从数据到结论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本书出售、求购地址：https://www.jiaokey.com/book/detail/12440448.html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从数据到结论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