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教育资源整合中农村劳动力培训问题研究  以湖南为例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教育资源整合中农村劳动力培训问题研究  以湖南为例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本书出售、求购地址：https://www.jiaokey.com/book/detail/12440501.html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关键词搜索：https://www.jiaokey.com/tag/教育资源整合中农村劳动力培训问题研究  以湖南为例.html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