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公众风潮  互联网海啸</w:t>
      </w:r>
    </w:p>
    <w:p>
      <w:r>
        <w:rPr>
          <w:rFonts w:ascii="宋体" w:hAnsi="宋体" w:eastAsia="宋体"/>
          <w:sz w:val="24"/>
        </w:rPr>
        <w:t>（美）查伦.李，乔希.贝诺夫著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公众风潮  互联网海啸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（美）查伦.李，乔希.贝诺夫著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本书出售、求购地址：https://www.jiaokey.com/book/detail/12440543.html</w:t>
      </w:r>
    </w:p>
    <w:p>
      <w:r>
        <w:t>更多相关图书推荐：https://www.jiaokey.com</w:t>
      </w:r>
    </w:p>
    <w:p>
      <w:r>
        <w:t>（美）查伦.李，乔希.贝诺夫著 其他作品：https://www.jiaokey.com/tag/（美）查伦.李，乔希.贝诺夫著.html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关键词搜索：https://www.jiaokey.com/tag/公众风潮  互联网海啸.html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